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EXIT LEFT Logo</w:t>
      </w:r>
    </w:p>
    <w:p>
      <w:r>
        <w:drawing>
          <wp:inline xmlns:a="http://schemas.openxmlformats.org/drawingml/2006/main" xmlns:pic="http://schemas.openxmlformats.org/drawingml/2006/picture">
            <wp:extent cx="5029200" cy="5029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XIT LEFT NEW BOLD 3D BLUE FLAME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Visit us at: www.exit-left.com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